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4F1B" w14:textId="6568201B" w:rsidR="00392E6A" w:rsidRPr="00972A9A" w:rsidRDefault="00392E6A" w:rsidP="00392E6A">
      <w:pPr>
        <w:pStyle w:val="Heading1"/>
        <w:spacing w:before="0"/>
        <w:jc w:val="right"/>
        <w:rPr>
          <w:rFonts w:cstheme="majorHAnsi"/>
          <w:noProof/>
          <w:color w:val="000000" w:themeColor="text1"/>
          <w:sz w:val="22"/>
          <w:szCs w:val="22"/>
          <w:lang w:val="ro-RO"/>
        </w:rPr>
      </w:pP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>Anexa 1</w:t>
      </w:r>
      <w:r w:rsidR="00C27699">
        <w:rPr>
          <w:rFonts w:cstheme="majorHAnsi"/>
          <w:noProof/>
          <w:color w:val="000000" w:themeColor="text1"/>
          <w:sz w:val="22"/>
          <w:szCs w:val="22"/>
          <w:lang w:val="ro-RO"/>
        </w:rPr>
        <w:t>0</w:t>
      </w: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 xml:space="preserve"> - Interventia - Investiții colective în domeniul agricol și agro-alimentar</w:t>
      </w:r>
    </w:p>
    <w:p w14:paraId="18A43D29" w14:textId="77777777" w:rsidR="00392E6A" w:rsidRPr="00972A9A" w:rsidRDefault="00392E6A" w:rsidP="0074322E">
      <w:pPr>
        <w:pStyle w:val="Heading1"/>
        <w:spacing w:before="0"/>
        <w:jc w:val="center"/>
        <w:rPr>
          <w:rFonts w:cstheme="majorHAnsi"/>
          <w:noProof/>
          <w:color w:val="000000" w:themeColor="text1"/>
          <w:sz w:val="22"/>
          <w:szCs w:val="22"/>
          <w:lang w:val="ro-RO"/>
        </w:rPr>
      </w:pPr>
    </w:p>
    <w:p w14:paraId="06552A24" w14:textId="2257AD68" w:rsidR="008539D8" w:rsidRPr="00972A9A" w:rsidRDefault="00000000" w:rsidP="0074322E">
      <w:pPr>
        <w:pStyle w:val="Heading1"/>
        <w:spacing w:before="0"/>
        <w:jc w:val="center"/>
        <w:rPr>
          <w:rFonts w:cstheme="majorHAnsi"/>
          <w:noProof/>
          <w:color w:val="000000" w:themeColor="text1"/>
          <w:sz w:val="22"/>
          <w:szCs w:val="22"/>
          <w:lang w:val="ro-RO"/>
        </w:rPr>
      </w:pPr>
      <w:r w:rsidRPr="00972A9A">
        <w:rPr>
          <w:rFonts w:cstheme="majorHAnsi"/>
          <w:noProof/>
          <w:color w:val="000000" w:themeColor="text1"/>
          <w:sz w:val="22"/>
          <w:szCs w:val="22"/>
          <w:lang w:val="ro-RO"/>
        </w:rPr>
        <w:t>DECLARAȚIE DE ANGAJAMENT</w:t>
      </w:r>
    </w:p>
    <w:p w14:paraId="5EEE48FB" w14:textId="595E2C55" w:rsidR="0074322E" w:rsidRPr="00972A9A" w:rsidRDefault="0074322E" w:rsidP="0074322E">
      <w:pPr>
        <w:jc w:val="center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privind desfășurarea de activități de cooperare sectorială cu structuri asociative din alte Grupuri de Acțiune Locală (GAL-uri)</w:t>
      </w:r>
    </w:p>
    <w:p w14:paraId="7357F156" w14:textId="3CE35950" w:rsidR="00134900" w:rsidRPr="00972A9A" w:rsidRDefault="00000000" w:rsidP="0074322E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b/>
          <w:noProof/>
          <w:lang w:val="ro-RO"/>
        </w:rPr>
        <w:br/>
        <w:t xml:space="preserve">Subsemnatul/Subsemnata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</w:t>
      </w:r>
      <w:r w:rsidRPr="00972A9A">
        <w:rPr>
          <w:rFonts w:asciiTheme="majorHAnsi" w:hAnsiTheme="majorHAnsi" w:cstheme="majorHAnsi"/>
          <w:b/>
          <w:noProof/>
          <w:lang w:val="ro-RO"/>
        </w:rPr>
        <w:t xml:space="preserve">în calitate de reprezentant legal al solicitantului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</w:t>
      </w:r>
      <w:r w:rsidRPr="00972A9A">
        <w:rPr>
          <w:rFonts w:asciiTheme="majorHAnsi" w:hAnsiTheme="majorHAnsi" w:cstheme="majorHAnsi"/>
          <w:b/>
          <w:noProof/>
          <w:lang w:val="ro-RO"/>
        </w:rPr>
        <w:t xml:space="preserve">cu sediul în </w:t>
      </w:r>
      <w:r w:rsidRPr="00972A9A">
        <w:rPr>
          <w:rFonts w:asciiTheme="majorHAnsi" w:hAnsiTheme="majorHAnsi" w:cstheme="majorHAnsi"/>
          <w:noProof/>
          <w:lang w:val="ro-RO"/>
        </w:rPr>
        <w:t xml:space="preserve">.........................................................., </w:t>
      </w:r>
      <w:r w:rsidR="00134900" w:rsidRPr="00972A9A">
        <w:rPr>
          <w:rFonts w:asciiTheme="majorHAnsi" w:hAnsiTheme="majorHAnsi" w:cstheme="majorHAnsi"/>
          <w:noProof/>
          <w:lang w:val="ro-RO"/>
        </w:rPr>
        <w:t xml:space="preserve">identificat(ă) cu CI/BI seria ___ nr. ___, eliberat de _____ la data de _____, </w:t>
      </w:r>
    </w:p>
    <w:p w14:paraId="4BED2176" w14:textId="6013D179" w:rsidR="0074322E" w:rsidRPr="00972A9A" w:rsidRDefault="00000000" w:rsidP="0074322E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declar pe propria răspundere că, în cadrul proiectului depus spre finanțare</w:t>
      </w:r>
      <w:r w:rsidR="0074322E" w:rsidRPr="00972A9A">
        <w:rPr>
          <w:rFonts w:asciiTheme="majorHAnsi" w:hAnsiTheme="majorHAnsi" w:cstheme="majorHAnsi"/>
          <w:noProof/>
          <w:lang w:val="ro-RO"/>
        </w:rPr>
        <w:t xml:space="preserve"> cu titlul ............................................</w:t>
      </w:r>
      <w:r w:rsidRPr="00972A9A">
        <w:rPr>
          <w:rFonts w:asciiTheme="majorHAnsi" w:hAnsiTheme="majorHAnsi" w:cstheme="majorHAnsi"/>
          <w:noProof/>
          <w:lang w:val="ro-RO"/>
        </w:rPr>
        <w:t>, mă angajez să desfășor activități de cooperare sectorială cu structuri asociative din alte Grupuri de Acțiune Locală (GAL-uri), în vederea consolidării activităților proprii.</w:t>
      </w:r>
    </w:p>
    <w:p w14:paraId="279B9EC0" w14:textId="77777777" w:rsidR="006756EC" w:rsidRDefault="006756EC" w:rsidP="0074322E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6756EC">
        <w:rPr>
          <w:rFonts w:asciiTheme="majorHAnsi" w:hAnsiTheme="majorHAnsi" w:cstheme="majorHAnsi"/>
          <w:noProof/>
          <w:lang w:val="ro-RO"/>
        </w:rPr>
        <w:t>Cooperarea se va realiza prin una dintre următoarele forme: participări la schimburi de experiență, vizite de studiu, întâlniri tematice, asocieri federative și/sau alte forme de colaborare cu structuri asociative partenere din alte GAL-uri.</w:t>
      </w:r>
    </w:p>
    <w:p w14:paraId="012517E9" w14:textId="77777777" w:rsidR="006756EC" w:rsidRDefault="006756EC" w:rsidP="0074322E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</w:p>
    <w:p w14:paraId="4C200A63" w14:textId="1825E73F" w:rsidR="008539D8" w:rsidRPr="00972A9A" w:rsidRDefault="00000000" w:rsidP="0074322E">
      <w:pPr>
        <w:spacing w:after="0"/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De asemenea, mă angajez ca, la momentul depunerii ultimei tranșe de plată, să prezint documente justificative care să ateste realizarea efectivă a activităților de cooperare asumate, precum:</w:t>
      </w:r>
    </w:p>
    <w:p w14:paraId="58F8D137" w14:textId="12989594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minimum 5 fotografii realizate în cadrul activităților desfășurate;</w:t>
      </w:r>
    </w:p>
    <w:p w14:paraId="11922AD3" w14:textId="02AF1008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procese-verbale ale ședințelor, întâlnirilor sau evenimentelor organizate;</w:t>
      </w:r>
    </w:p>
    <w:p w14:paraId="19A0C1B7" w14:textId="66F4E47E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acorduri, protocoale sau convenții de colaborare încheiate cu structurile asociative partenere;</w:t>
      </w:r>
    </w:p>
    <w:p w14:paraId="3A585193" w14:textId="5BEEA3D7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agenda/programul schimburilor de experiență sau al activităților comune;</w:t>
      </w:r>
    </w:p>
    <w:p w14:paraId="12E85941" w14:textId="6D1068C9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raport al activității de cooperare, semnat și ștampilat de către partenerii cu care s-a desfășurat acțiunea</w:t>
      </w:r>
    </w:p>
    <w:p w14:paraId="36EC487D" w14:textId="77777777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- alte documente justificative care să demonstreze realizarea efectivă a activităților, angajamentul și fezabilitatea cooperării.</w:t>
      </w:r>
    </w:p>
    <w:p w14:paraId="68F623D9" w14:textId="77777777" w:rsidR="0074322E" w:rsidRPr="00972A9A" w:rsidRDefault="0074322E" w:rsidP="0074322E">
      <w:pPr>
        <w:spacing w:after="0"/>
        <w:rPr>
          <w:rFonts w:asciiTheme="majorHAnsi" w:hAnsiTheme="majorHAnsi" w:cstheme="majorHAnsi"/>
          <w:noProof/>
          <w:lang w:val="ro-RO"/>
        </w:rPr>
      </w:pPr>
    </w:p>
    <w:p w14:paraId="251B7A03" w14:textId="77777777" w:rsidR="00F872FF" w:rsidRPr="00972A9A" w:rsidRDefault="00000000" w:rsidP="00392E6A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 xml:space="preserve">Declar că am luat cunoștință de faptul că nerespectarea angajamentului asumat prin prezenta declarație </w:t>
      </w:r>
      <w:r w:rsidR="00392E6A" w:rsidRPr="00972A9A">
        <w:rPr>
          <w:rFonts w:asciiTheme="majorHAnsi" w:hAnsiTheme="majorHAnsi" w:cstheme="majorHAnsi"/>
          <w:noProof/>
          <w:lang w:val="ro-RO"/>
        </w:rPr>
        <w:t>poate conduce la retragerea/recuperarea sprijinului acordat.</w:t>
      </w:r>
    </w:p>
    <w:p w14:paraId="68E6BBCA" w14:textId="788C2642" w:rsidR="00F872FF" w:rsidRPr="00972A9A" w:rsidRDefault="00000000" w:rsidP="00392E6A">
      <w:pPr>
        <w:jc w:val="both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br/>
      </w:r>
      <w:r w:rsidR="00F872FF" w:rsidRPr="00972A9A">
        <w:rPr>
          <w:rFonts w:asciiTheme="majorHAnsi" w:hAnsiTheme="majorHAnsi" w:cstheme="majorHAnsi"/>
          <w:noProof/>
          <w:lang w:val="ro-RO"/>
        </w:rPr>
        <w:t xml:space="preserve">Prezenta declarație este dată astăzi, [data], spre a fi anexată dosarului cererii de finanțare și a produce efecte juridice pe toată durata de implementare </w:t>
      </w:r>
      <w:r w:rsidR="00946B67" w:rsidRPr="00972A9A">
        <w:rPr>
          <w:rFonts w:asciiTheme="majorHAnsi" w:hAnsiTheme="majorHAnsi" w:cstheme="majorHAnsi"/>
          <w:noProof/>
          <w:lang w:val="ro-RO"/>
        </w:rPr>
        <w:t xml:space="preserve">și monitorizare </w:t>
      </w:r>
      <w:r w:rsidR="00F872FF" w:rsidRPr="00972A9A">
        <w:rPr>
          <w:rFonts w:asciiTheme="majorHAnsi" w:hAnsiTheme="majorHAnsi" w:cstheme="majorHAnsi"/>
          <w:noProof/>
          <w:lang w:val="ro-RO"/>
        </w:rPr>
        <w:t>a proiectului.</w:t>
      </w:r>
    </w:p>
    <w:p w14:paraId="4907DEBC" w14:textId="76BF249F" w:rsidR="008539D8" w:rsidRPr="00972A9A" w:rsidRDefault="008539D8" w:rsidP="00392E6A">
      <w:pPr>
        <w:jc w:val="both"/>
        <w:rPr>
          <w:rFonts w:asciiTheme="majorHAnsi" w:hAnsiTheme="majorHAnsi" w:cstheme="majorHAnsi"/>
          <w:noProof/>
          <w:lang w:val="ro-RO"/>
        </w:rPr>
      </w:pPr>
    </w:p>
    <w:p w14:paraId="11B599F0" w14:textId="62BB9867" w:rsidR="0074322E" w:rsidRPr="00972A9A" w:rsidRDefault="00000000" w:rsidP="00215A8A">
      <w:pPr>
        <w:spacing w:after="12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Nume și prenume</w:t>
      </w:r>
      <w:r w:rsidR="00215A8A" w:rsidRPr="00972A9A">
        <w:rPr>
          <w:rFonts w:asciiTheme="majorHAnsi" w:hAnsiTheme="majorHAnsi" w:cstheme="majorHAnsi"/>
          <w:noProof/>
          <w:lang w:val="ro-RO"/>
        </w:rPr>
        <w:t xml:space="preserve"> reprezentant legal</w:t>
      </w:r>
      <w:r w:rsidRPr="00972A9A">
        <w:rPr>
          <w:rFonts w:asciiTheme="majorHAnsi" w:hAnsiTheme="majorHAnsi" w:cstheme="majorHAnsi"/>
          <w:noProof/>
          <w:lang w:val="ro-RO"/>
        </w:rPr>
        <w:t>: _______________________</w:t>
      </w:r>
    </w:p>
    <w:p w14:paraId="28913220" w14:textId="653CBCCE" w:rsidR="00215A8A" w:rsidRPr="00972A9A" w:rsidRDefault="00215A8A" w:rsidP="00215A8A">
      <w:pPr>
        <w:spacing w:after="120"/>
        <w:rPr>
          <w:rFonts w:asciiTheme="majorHAnsi" w:hAnsiTheme="majorHAnsi" w:cstheme="majorHAnsi"/>
          <w:noProof/>
          <w:lang w:val="ro-RO"/>
        </w:rPr>
      </w:pPr>
      <w:r w:rsidRPr="00972A9A">
        <w:rPr>
          <w:rFonts w:asciiTheme="majorHAnsi" w:hAnsiTheme="majorHAnsi" w:cstheme="majorHAnsi"/>
          <w:noProof/>
          <w:lang w:val="ro-RO"/>
        </w:rPr>
        <w:t>Semnătura reprezentantului legal: _______________________</w:t>
      </w:r>
    </w:p>
    <w:sectPr w:rsidR="00215A8A" w:rsidRPr="00972A9A" w:rsidSect="006756EC">
      <w:pgSz w:w="12240" w:h="15840"/>
      <w:pgMar w:top="1134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751033">
    <w:abstractNumId w:val="8"/>
  </w:num>
  <w:num w:numId="2" w16cid:durableId="1235046018">
    <w:abstractNumId w:val="6"/>
  </w:num>
  <w:num w:numId="3" w16cid:durableId="141427786">
    <w:abstractNumId w:val="5"/>
  </w:num>
  <w:num w:numId="4" w16cid:durableId="221137103">
    <w:abstractNumId w:val="4"/>
  </w:num>
  <w:num w:numId="5" w16cid:durableId="2077819647">
    <w:abstractNumId w:val="7"/>
  </w:num>
  <w:num w:numId="6" w16cid:durableId="588658797">
    <w:abstractNumId w:val="3"/>
  </w:num>
  <w:num w:numId="7" w16cid:durableId="1372728087">
    <w:abstractNumId w:val="2"/>
  </w:num>
  <w:num w:numId="8" w16cid:durableId="1392924402">
    <w:abstractNumId w:val="1"/>
  </w:num>
  <w:num w:numId="9" w16cid:durableId="18144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900"/>
    <w:rsid w:val="0015074B"/>
    <w:rsid w:val="00215A8A"/>
    <w:rsid w:val="0029639D"/>
    <w:rsid w:val="00326F90"/>
    <w:rsid w:val="00392E6A"/>
    <w:rsid w:val="006756EC"/>
    <w:rsid w:val="0074322E"/>
    <w:rsid w:val="008539D8"/>
    <w:rsid w:val="00860B8A"/>
    <w:rsid w:val="00900CC8"/>
    <w:rsid w:val="00946B67"/>
    <w:rsid w:val="00972A9A"/>
    <w:rsid w:val="00AA1D8D"/>
    <w:rsid w:val="00B47730"/>
    <w:rsid w:val="00C27699"/>
    <w:rsid w:val="00CB0664"/>
    <w:rsid w:val="00F872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F2510"/>
  <w14:defaultImageDpi w14:val="300"/>
  <w15:docId w15:val="{0B9719C7-90BC-4F75-81B5-496B4B7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 Bratosin</cp:lastModifiedBy>
  <cp:revision>10</cp:revision>
  <dcterms:created xsi:type="dcterms:W3CDTF">2013-12-23T23:15:00Z</dcterms:created>
  <dcterms:modified xsi:type="dcterms:W3CDTF">2026-02-05T07:13:00Z</dcterms:modified>
  <cp:category/>
</cp:coreProperties>
</file>